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书名：玛蒂娜的溜冰鞋</w:t>
      </w:r>
    </w:p>
    <w:p>
      <w:r>
        <w:t>作者：（比）吉贝尔·德莱雅文；（比）马塞尔·马里耶图；戴露译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玛蒂娜的溜冰鞋 评论地址：https://www.jiaokey.com/book/detail/13056919.html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