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书名：小火车捉迷藏</w:t>
      </w:r>
    </w:p>
    <w:p>
      <w:r>
        <w:t>作者：根据动画片《托马斯和朋友》改编；艾阁萌（英国）有限公司著；童趣出版有限公司编译；刘宇清，王美青译写</w:t>
      </w:r>
    </w:p>
    <w:p>
      <w:r>
        <w:t>出版社：北京：人民邮电出版社</w:t>
      </w:r>
    </w:p>
    <w:p>
      <w:r>
        <w:t>出版日期：2011</w:t>
      </w:r>
    </w:p>
    <w:p>
      <w:r>
        <w:t>总页数：55</w:t>
      </w:r>
    </w:p>
    <w:p>
      <w:r>
        <w:t>更多请访问教客网: www.jiaokey.com</w:t>
      </w:r>
    </w:p>
    <w:p>
      <w:r>
        <w:t>小火车捉迷藏 评论地址：https://www.jiaokey.com/book/detail/13056971.html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