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书名：世界上最帅的猪  多种数数方法</w:t>
      </w:r>
    </w:p>
    <w:p>
      <w:r>
        <w:t>作者：（韩）辛知润著；（韩）吴承敏绘；夏艳译</w:t>
      </w:r>
    </w:p>
    <w:p>
      <w:r>
        <w:t>出版社：长春:长春出版社,2009.06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世界上最帅的猪  多种数数方法 评论地址：https://www.jiaokey.com/book/detail/13056990.html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