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书名：张磊医馀诗声</w:t>
      </w:r>
    </w:p>
    <w:p>
      <w:r>
        <w:t>作者：张磊著</w:t>
      </w:r>
    </w:p>
    <w:p>
      <w:r>
        <w:t>出版社：北京:中医古籍出版社,2009.06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张磊医馀诗声 评论地址：https://www.jiaokey.com/book/detail/13057213.html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