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书名：白香山年谱旧本</w:t>
      </w:r>
    </w:p>
    <w:p>
      <w:r>
        <w:t>作者：（唐）白居易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白香山年谱旧本 评论地址：https://www.jiaokey.com/book/detail/13057292.html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