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书名：蒋士铨九种曲  桂林霜卷  上</w:t>
      </w:r>
    </w:p>
    <w:p>
      <w:r>
        <w:t>作者：（清）蒋士铨</w:t>
      </w:r>
    </w:p>
    <w:p>
      <w:r>
        <w:t>出版社：上海朝记书庄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蒋士铨九种曲  桂林霜卷  上 评论地址：https://www.jiaokey.com/book/detail/13057366.html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