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作者：方明昌，范嵘嵘主编；易培林，胡光华，龚光明副主编；黄淑蓉，林春芳，刘俊等编</w:t>
      </w:r>
    </w:p>
    <w:p>
      <w:r>
        <w:t>出版社：武汉：武汉测绘科技大学出版社</w:t>
      </w:r>
    </w:p>
    <w:p>
      <w:r>
        <w:t>出版日期：1991</w:t>
      </w:r>
    </w:p>
    <w:p>
      <w:r>
        <w:t>总页数：263</w:t>
      </w:r>
    </w:p>
    <w:p>
      <w:r>
        <w:t>更多请访问教客网: www.jiaokey.com</w:t>
      </w:r>
    </w:p>
    <w:p>
      <w:r>
        <w:t>低频电子线路 评论地址：https://www.jiaokey.com/book/detail/13057721.html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