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Robbins，Angell原著；梁有雄，简崇和，郭俊隆等译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Robbins，Angell原著；梁有雄，简崇和，郭俊隆等译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本书出售、求购地址：https://www.jiaokey.com/book/detail/13057788.html</w:t>
      </w:r>
    </w:p>
    <w:p>
      <w:r>
        <w:t>更多相关图书推荐：https://www.jiaokey.com</w:t>
      </w:r>
    </w:p>
    <w:p>
      <w:r>
        <w:t>Robbins，Angell原著；梁有雄，简崇和，郭俊隆等译 其他作品：https://www.jiaokey.com/tag/Robbins，Angell原著；梁有雄，简崇和，郭俊隆等译.html</w:t>
      </w:r>
    </w:p>
    <w:p>
      <w:r>
        <w:t>南山堂出版社 出版图书：https://www.jiaokey.com/tag/南山堂出版社.html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