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书名：最神秘的中国未解之谜  彩图注音版</w:t>
      </w:r>
    </w:p>
    <w:p>
      <w:r>
        <w:t>作者：《小学生趣味科普大本营》编委会编</w:t>
      </w:r>
    </w:p>
    <w:p>
      <w:r>
        <w:t>出版社：成都：四川少年儿童出版社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最神秘的中国未解之谜  彩图注音版 评论地址：https://www.jiaokey.com/book/detail/13057918.html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