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书名：兔子帕西  勇敢的露露</w:t>
      </w:r>
    </w:p>
    <w:p>
      <w:r>
        <w:t>作者：（法）于里埃著；（法）茹阿尼戈绘；张淑琴，李本仁翻译</w:t>
      </w:r>
    </w:p>
    <w:p>
      <w:r>
        <w:t>出版社：济南:明天出版社,2011.04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兔子帕西  勇敢的露露 评论地址：https://www.jiaokey.com/book/detail/13057935.html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