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中考英语三轮复习  21天攻克中考短语句型  双色</w:t>
      </w:r>
    </w:p>
    <w:p>
      <w:r>
        <w:rPr>
          <w:rFonts w:ascii="宋体" w:hAnsi="宋体" w:eastAsia="宋体"/>
          <w:sz w:val="24"/>
        </w:rPr>
        <w:t>学而思旗下乐加乐英语中考研究中心编著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中考英语三轮复习  21天攻克中考短语句型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学而思旗下乐加乐英语中考研究中心编著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本书出售、求购地址：https://www.jiaokey.com/book/detail/13058131.html</w:t>
      </w:r>
    </w:p>
    <w:p>
      <w:r>
        <w:t>更多相关图书推荐：https://www.jiaokey.com</w:t>
      </w:r>
    </w:p>
    <w:p>
      <w:r>
        <w:t>学而思旗下乐加乐英语中考研究中心编著 其他作品：https://www.jiaokey.com/tag/学而思旗下乐加乐英语中考研究中心编著.html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关键词搜索：https://www.jiaokey.com/tag/中考英语三轮复习  21天攻克中考短语句型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