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我患有老年痴呆症  我父亲的故事</w:t>
      </w:r>
    </w:p>
    <w:p>
      <w:r>
        <w:rPr>
          <w:rFonts w:ascii="宋体" w:hAnsi="宋体" w:eastAsia="宋体"/>
          <w:sz w:val="24"/>
        </w:rPr>
        <w:t>（荷）斯黛拉·布拉姆著；姚丽群译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我患有老年痴呆症  我父亲的故事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（荷）斯黛拉·布拉姆著；姚丽群译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本书出售、求购地址：https://www.jiaokey.com/book/detail/13058136.html</w:t>
      </w:r>
    </w:p>
    <w:p>
      <w:r>
        <w:t>更多相关图书推荐：https://www.jiaokey.com</w:t>
      </w:r>
    </w:p>
    <w:p>
      <w:r>
        <w:t>（荷）斯黛拉·布拉姆著；姚丽群译 其他作品：https://www.jiaokey.com/tag/（荷）斯黛拉·布拉姆著；姚丽群译.html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关键词搜索：https://www.jiaokey.com/tag/我患有老年痴呆症  我父亲的故事.html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