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书名：中国低端就业与城市环境管理冲突研究</w:t>
      </w:r>
    </w:p>
    <w:p>
      <w:r>
        <w:t>作者：刘新宇编</w:t>
      </w:r>
    </w:p>
    <w:p>
      <w:r>
        <w:t>出版社：北京：上海社会科学院出版社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中国低端就业与城市环境管理冲突研究 评论地址：https://www.jiaokey.com/book/detail/13058150.html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