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书名：玩转媒体做创意  广告媒体创意实战解析</w:t>
      </w:r>
    </w:p>
    <w:p>
      <w:r>
        <w:t>作者：李明合编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总页数：312</w:t>
      </w:r>
    </w:p>
    <w:p>
      <w:r>
        <w:t>更多请访问教客网: www.jiaokey.com</w:t>
      </w:r>
    </w:p>
    <w:p>
      <w:r>
        <w:t>玩转媒体做创意  广告媒体创意实战解析 评论地址：https://www.jiaokey.com/book/detail/13058155.html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