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不打不骂培养男孩的100个细节</w:t>
      </w:r>
    </w:p>
    <w:p>
      <w:r>
        <w:rPr>
          <w:rFonts w:ascii="宋体" w:hAnsi="宋体" w:eastAsia="宋体"/>
          <w:sz w:val="24"/>
        </w:rPr>
        <w:t>张端然著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不打不骂培养男孩的100个细节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张端然著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本书出售、求购地址：https://www.jiaokey.com/book/detail/13058176.html</w:t>
      </w:r>
    </w:p>
    <w:p>
      <w:r>
        <w:t>更多相关图书推荐：https://www.jiaokey.com</w:t>
      </w:r>
    </w:p>
    <w:p>
      <w:r>
        <w:t>张端然著 其他作品：https://www.jiaokey.com/tag/张端然著.html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关键词搜索：https://www.jiaokey.com/tag/不打不骂培养男孩的100个细节.html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