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书名：华侨为何称唐人  王启史志文集</w:t>
      </w:r>
    </w:p>
    <w:p>
      <w:r>
        <w:t>作者：王启著</w:t>
      </w:r>
    </w:p>
    <w:p>
      <w:r>
        <w:t>出版社：美国:美国源流出版社,1986.08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华侨为何称唐人  王启史志文集 评论地址：https://www.jiaokey.com/book/detail/13058534.html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