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书名：中越关系资料汇编 四 越南当局不断侵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中越关系资料汇编 四 越南当局不断侵 评论地址：https://www.jiaokey.com/book/detail/13058609.html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