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书名：做人做事做生意做推销  纵横商场不败的奥秘</w:t>
      </w:r>
    </w:p>
    <w:p>
      <w:r>
        <w:t>作者：商谋子编著</w:t>
      </w:r>
    </w:p>
    <w:p>
      <w:r>
        <w:t>出版社：中国长安出版社</w:t>
      </w:r>
    </w:p>
    <w:p>
      <w:r>
        <w:t>出版日期：2005.10</w:t>
      </w:r>
    </w:p>
    <w:p>
      <w:r>
        <w:t>总页数：352</w:t>
      </w:r>
    </w:p>
    <w:p>
      <w:r>
        <w:t>更多请访问教客网: www.jiaokey.com</w:t>
      </w:r>
    </w:p>
    <w:p>
      <w:r>
        <w:t>做人做事做生意做推销  纵横商场不败的奥秘 评论地址：https://www.jiaokey.com/book/detail/13058845.html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