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发扬光大我军优良传统  空军部队传统教育学习材料汇编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发扬光大我军优良传统  空军部队传统教育学习材料汇编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本书出售、求购地址：https://www.jiaokey.com/book/detail/13058882.html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关键词搜索：https://www.jiaokey.com/tag/发扬光大我军优良传统  空军部队传统教育学习材料汇编.html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