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书名：公共基础课教程  高等数学  下</w:t>
      </w:r>
    </w:p>
    <w:p>
      <w:r>
        <w:t>作者：杨立军，罗成林主编；沈平，李斌，毛天梅等编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总页数：170</w:t>
      </w:r>
    </w:p>
    <w:p>
      <w:r>
        <w:t>更多请访问教客网: www.jiaokey.com</w:t>
      </w:r>
    </w:p>
    <w:p>
      <w:r>
        <w:t>公共基础课教程  高等数学  下 评论地址：https://www.jiaokey.com/book/detail/13058929.html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