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江西师范大学科学技术学院读书心得</w:t>
      </w:r>
    </w:p>
    <w:p>
      <w:r>
        <w:t>作者：刘俊，岳忠宪主编；张小桃，李晓玲，唐军副主编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总页数：155</w:t>
      </w:r>
    </w:p>
    <w:p>
      <w:r>
        <w:t>更多请访问教客网: www.jiaokey.com</w:t>
      </w:r>
    </w:p>
    <w:p>
      <w:r>
        <w:t>含英咀华  江西师范大学科学技术学院读书心得 评论地址：https://www.jiaokey.com/book/detail/13059003.html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