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从竞争到协作  华西区域协同医疗服务模式的启示</w:t>
      </w:r>
    </w:p>
    <w:p>
      <w:r>
        <w:rPr>
          <w:rFonts w:ascii="宋体" w:hAnsi="宋体" w:eastAsia="宋体"/>
          <w:sz w:val="24"/>
        </w:rPr>
        <w:t>李为民主编；王佑娟，刘姿，刘加林等编；曾静秘书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从竞争到协作  华西区域协同医疗服务模式的启示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李为民主编；王佑娟，刘姿，刘加林等编；曾静秘书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本书出售、求购地址：https://www.jiaokey.com/book/detail/13059158.html</w:t>
      </w:r>
    </w:p>
    <w:p>
      <w:r>
        <w:t>更多相关图书推荐：https://www.jiaokey.com</w:t>
      </w:r>
    </w:p>
    <w:p>
      <w:r>
        <w:t>李为民主编；王佑娟，刘姿，刘加林等编；曾静秘书 其他作品：https://www.jiaokey.com/tag/李为民主编；王佑娟，刘姿，刘加林等编；曾静秘书.html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关键词搜索：https://www.jiaokey.com/tag/从竞争到协作  华西区域协同医疗服务模式的启示.html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