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书名：操作风险管理“中国化”探索  中国商业银行操作风险研究</w:t>
      </w:r>
    </w:p>
    <w:p>
      <w:r>
        <w:t>作者：阎庆民著</w:t>
      </w:r>
    </w:p>
    <w:p>
      <w:r>
        <w:t>出版社：北京：中国经济出版社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操作风险管理“中国化”探索  中国商业银行操作风险研究 评论地址：https://www.jiaokey.com/book/detail/13059389.html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