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书名：海门方言语法专题研究</w:t>
      </w:r>
    </w:p>
    <w:p>
      <w:r>
        <w:t>作者：王洪钟著</w:t>
      </w:r>
    </w:p>
    <w:p>
      <w:r>
        <w:t>出版社：芜湖：安徽师范大学出版社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海门方言语法专题研究 评论地址：https://www.jiaokey.com/book/detail/13059458.html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