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to新HSK模拟试题集  5级</w:t>
      </w:r>
    </w:p>
    <w:p>
      <w:r>
        <w:rPr>
          <w:rFonts w:ascii="宋体" w:hAnsi="宋体" w:eastAsia="宋体"/>
          <w:sz w:val="24"/>
        </w:rPr>
        <w:t>朴容镐总主编；杜欣主编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to新HSK模拟试题集  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朴容镐总主编；杜欣主编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本书出售、求购地址：https://www.jiaokey.com/book/detail/13059554.html</w:t>
      </w:r>
    </w:p>
    <w:p>
      <w:r>
        <w:t>更多相关图书推荐：https://www.jiaokey.com</w:t>
      </w:r>
    </w:p>
    <w:p>
      <w:r>
        <w:t>朴容镐总主编；杜欣主编 其他作品：https://www.jiaokey.com/tag/朴容镐总主编；杜欣主编.html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关键词搜索：https://www.jiaokey.com/tag/How to新HSK模拟试题集  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