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书名：铁血忠魂  辛亥先烈范鸿仙纪念文集</w:t>
      </w:r>
    </w:p>
    <w:p>
      <w:r>
        <w:t>作者：南京市档案馆编</w:t>
      </w:r>
    </w:p>
    <w:p>
      <w:r>
        <w:t>出版社：南京：凤凰出版社</w:t>
      </w:r>
    </w:p>
    <w:p>
      <w:r>
        <w:t>出版日期：2011.09</w:t>
      </w:r>
    </w:p>
    <w:p>
      <w:r>
        <w:t>总页数：272</w:t>
      </w:r>
    </w:p>
    <w:p>
      <w:r>
        <w:t>更多请访问教客网: www.jiaokey.com</w:t>
      </w:r>
    </w:p>
    <w:p>
      <w:r>
        <w:t>铁血忠魂  辛亥先烈范鸿仙纪念文集 评论地址：https://www.jiaokey.com/book/detail/13059575.html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