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书名：配色宝典  协调色  第2版</w:t>
      </w:r>
    </w:p>
    <w:p>
      <w:r>
        <w:t>作者：ArtTone视觉研究中心编著</w:t>
      </w:r>
    </w:p>
    <w:p>
      <w:r>
        <w:t>出版社：北京:中国青年出版社,2011.04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配色宝典  协调色  第2版 评论地址：https://www.jiaokey.com/book/detail/13059584.html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