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春去春又回-又见王菲</w:t>
      </w:r>
    </w:p>
    <w:p>
      <w:r>
        <w:t>作者：晓兰编著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非常人物系列  春去春又回-又见王菲 评论地址：https://www.jiaokey.com/book/detail/13059593.html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