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极端曝光  创意数码摄影的高阶技巧</w:t>
      </w:r>
    </w:p>
    <w:p>
      <w:r>
        <w:rPr>
          <w:rFonts w:ascii="宋体" w:hAnsi="宋体" w:eastAsia="宋体"/>
          <w:sz w:val="24"/>
        </w:rPr>
        <w:t>（英）戴维·奈廷格尔著；王之光译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极端曝光  创意数码摄影的高阶技巧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（英）戴维·奈廷格尔著；王之光译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本书出售、求购地址：https://www.jiaokey.com/book/detail/13059627.html</w:t>
      </w:r>
    </w:p>
    <w:p>
      <w:r>
        <w:t>更多相关图书推荐：https://www.jiaokey.com</w:t>
      </w:r>
    </w:p>
    <w:p>
      <w:r>
        <w:t>（英）戴维·奈廷格尔著；王之光译 其他作品：https://www.jiaokey.com/tag/（英）戴维·奈廷格尔著；王之光译.html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关键词搜索：https://www.jiaokey.com/tag/极端曝光  创意数码摄影的高阶技巧.html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