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</w:t>
      </w:r>
    </w:p>
    <w:p>
      <w:r>
        <w:t>作者：云南卫视《经典人文地理》著</w:t>
      </w:r>
    </w:p>
    <w:p>
      <w:r>
        <w:t>出版社：北京:中国友谊出版公司,2012.06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中国远征军 评论地址：https://www.jiaokey.com/book/detail/13059763.html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