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书名：道教仪式音乐  香港道观之盂兰盆会个案研究</w:t>
      </w:r>
    </w:p>
    <w:p>
      <w:r>
        <w:t>作者：曹本冶著；吴艳，秦思译</w:t>
      </w:r>
    </w:p>
    <w:p>
      <w:r>
        <w:t>出版社：北京:文化艺术出版社,2011.12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道教仪式音乐  香港道观之盂兰盆会个案研究 评论地址：https://www.jiaokey.com/book/detail/13059847.html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