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书名：新编中国革命史</w:t>
      </w:r>
    </w:p>
    <w:p>
      <w:r>
        <w:t>作者：徐玉珍主编；赵传海，周林霞，欧绍华等副主编</w:t>
      </w:r>
    </w:p>
    <w:p>
      <w:r>
        <w:t>出版社：开封：河南大学出版社</w:t>
      </w:r>
    </w:p>
    <w:p>
      <w:r>
        <w:t>出版日期：1993.01</w:t>
      </w:r>
    </w:p>
    <w:p>
      <w:r>
        <w:t>总页数：348</w:t>
      </w:r>
    </w:p>
    <w:p>
      <w:r>
        <w:t>更多请访问教客网: www.jiaokey.com</w:t>
      </w:r>
    </w:p>
    <w:p>
      <w:r>
        <w:t>新编中国革命史 评论地址：https://www.jiaokey.com/book/detail/13060112.html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