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书名：钢筋混凝土及砌体结构学习指南</w:t>
      </w:r>
    </w:p>
    <w:p>
      <w:r>
        <w:t>作者：周云，陈林生，邓雪松编</w:t>
      </w:r>
    </w:p>
    <w:p>
      <w:r>
        <w:t>出版社：哈尔滨：黑龙江科学技术出版社</w:t>
      </w:r>
    </w:p>
    <w:p>
      <w:r>
        <w:t>出版日期：1993.05</w:t>
      </w:r>
    </w:p>
    <w:p>
      <w:r>
        <w:t>总页数：345</w:t>
      </w:r>
    </w:p>
    <w:p>
      <w:r>
        <w:t>更多请访问教客网: www.jiaokey.com</w:t>
      </w:r>
    </w:p>
    <w:p>
      <w:r>
        <w:t>钢筋混凝土及砌体结构学习指南 评论地址：https://www.jiaokey.com/book/detail/13060156.html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