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沈亚作品系列  冥王星圣使</w:t>
      </w:r>
    </w:p>
    <w:p>
      <w:r>
        <w:rPr>
          <w:rFonts w:ascii="宋体" w:hAnsi="宋体" w:eastAsia="宋体"/>
          <w:sz w:val="24"/>
        </w:rPr>
        <w:t>（台湾）沈亚著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0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沈亚作品系列  冥王星圣使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（台湾）沈亚著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本书出售、求购地址：https://www.jiaokey.com/book/detail/13060752.html</w:t>
      </w:r>
    </w:p>
    <w:p>
      <w:r>
        <w:t>更多相关图书推荐：https://www.jiaokey.com</w:t>
      </w:r>
    </w:p>
    <w:p>
      <w:r>
        <w:t>（台湾）沈亚著 其他作品：https://www.jiaokey.com/tag/（台湾）沈亚著.html</w:t>
      </w:r>
    </w:p>
    <w:p>
      <w:r>
        <w:t>真知文化出版社,1998.12 出版图书：https://www.jiaokey.com/tag/真知文化出版社,1998.12.html</w:t>
      </w:r>
    </w:p>
    <w:p>
      <w:r>
        <w:t>关键词搜索：https://www.jiaokey.com/tag/沈亚作品系列  冥王星圣使.html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