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三才流云刀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三才流云刀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本书出售、求购地址：https://www.jiaokey.com/book/detail/13060802.html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关键词搜索：https://www.jiaokey.com/tag/三才流云刀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