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书名：血战·恶仗·死狙  宋时轮上将与28军征战纪实</w:t>
      </w:r>
    </w:p>
    <w:p>
      <w:r>
        <w:t>作者：赵发著</w:t>
      </w:r>
    </w:p>
    <w:p>
      <w:r>
        <w:t>出版社：北京:档案出版社,1996.10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血战·恶仗·死狙  宋时轮上将与28军征战纪实 评论地址：https://www.jiaokey.com/book/detail/13060808.html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