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古代基督信仰圣经注释丛书  舊约篇  2  创世记12-50章</w:t>
      </w:r>
    </w:p>
    <w:p>
      <w:r>
        <w:rPr>
          <w:rFonts w:ascii="宋体" w:hAnsi="宋体" w:eastAsia="宋体"/>
          <w:sz w:val="24"/>
        </w:rPr>
        <w:t>马可·谢雷登主编；石敏敏译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古代基督信仰圣经注释丛书  舊约篇  2  创世记12-50章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马可·谢雷登主编；石敏敏译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本书出售、求购地址：https://www.jiaokey.com/book/detail/13060883.html</w:t>
      </w:r>
    </w:p>
    <w:p>
      <w:r>
        <w:t>更多相关图书推荐：https://www.jiaokey.com</w:t>
      </w:r>
    </w:p>
    <w:p>
      <w:r>
        <w:t>马可·谢雷登主编；石敏敏译 其他作品：https://www.jiaokey.com/tag/马可·谢雷登主编；石敏敏译.html</w:t>
      </w:r>
    </w:p>
    <w:p>
      <w:r>
        <w:t>校园书房 出版图书：https://www.jiaokey.com/tag/校园书房.html</w:t>
      </w:r>
    </w:p>
    <w:p>
      <w:r>
        <w:t>关键词搜索：https://www.jiaokey.com/tag/古代基督信仰圣经注释丛书  舊约篇  2  创世记12-50章.html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