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书名：抗肿瘤药物I期临床研究实践指南</w:t>
      </w:r>
    </w:p>
    <w:p>
      <w:r>
        <w:t>作者：（加）艾森豪尔著；周清等译</w:t>
      </w:r>
    </w:p>
    <w:p>
      <w:r>
        <w:t>出版社：北京：人民卫生出版社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抗肿瘤药物I期临床研究实践指南 评论地址：https://www.jiaokey.com/book/detail/13060896.html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