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书名：实用语文  第4册</w:t>
      </w:r>
    </w:p>
    <w:p>
      <w:r>
        <w:t>作者:胡和平主编；黄晓红，刘来春，佘小云等编著</w:t>
      </w:r>
    </w:p>
    <w:p>
      <w:r>
        <w:t>出版社:昆明：云南科技出版社</w:t>
      </w:r>
    </w:p>
    <w:p>
      <w:r>
        <w:t>出版日期：1998.04</w:t>
      </w:r>
    </w:p>
    <w:p>
      <w:r>
        <w:t>总页数：390</w:t>
      </w:r>
    </w:p>
    <w:p>
      <w:r>
        <w:t>更多请访问教客网:www.jiaokey.com</w:t>
      </w:r>
    </w:p>
    <w:p>
      <w:r>
        <w:t>实用语文  第4册评论地址：https://www.jiaokey.com/book/detail/13060938.html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