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书名：衙斋听竹</w:t>
      </w:r>
    </w:p>
    <w:p>
      <w:r>
        <w:t>作者：沈永社著</w:t>
      </w:r>
    </w:p>
    <w:p>
      <w:r>
        <w:t>出版社：北京：金城出版社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衙斋听竹 评论地址：https://www.jiaokey.com/book/detail/13061229.html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