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书名：象棋精巧陷阱</w:t>
      </w:r>
    </w:p>
    <w:p>
      <w:r>
        <w:t>作者：孔维民著</w:t>
      </w:r>
    </w:p>
    <w:p>
      <w:r>
        <w:t>出版社：成都:成都时代出版社,2011.06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象棋精巧陷阱 评论地址：https://www.jiaokey.com/book/detail/13061369.html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