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书名：陆毅写真集</w:t>
      </w:r>
    </w:p>
    <w:p>
      <w:r>
        <w:t>作者：金丽红主编</w:t>
      </w:r>
    </w:p>
    <w:p>
      <w:r>
        <w:t>出版社：北京:华艺出版社,2002.08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陆毅写真集 评论地址：https://www.jiaokey.com/book/detail/13061388.html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