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书名：王畿评传（下）</w:t>
      </w:r>
    </w:p>
    <w:p>
      <w:r>
        <w:t>作者：方祖猷著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王畿评传（下） 评论地址：https://www.jiaokey.com/book/detail/13061400.html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