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书名：边玩边学化学</w:t>
      </w:r>
    </w:p>
    <w:p>
      <w:r>
        <w:t>作者：宋立伏，曾楠，王兴芳等编著</w:t>
      </w:r>
    </w:p>
    <w:p>
      <w:r>
        <w:t>出版社：北京/西安：世界图书出版公司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边玩边学化学 评论地址：https://www.jiaokey.com/book/detail/13061469.html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