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书名：大师寻踪系列  沈从文  湘西之蛊</w:t>
      </w:r>
    </w:p>
    <w:p>
      <w:r>
        <w:t>作者：陶方宣著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总页数：223</w:t>
      </w:r>
    </w:p>
    <w:p>
      <w:r>
        <w:t>更多请访问教客网: www.jiaokey.com</w:t>
      </w:r>
    </w:p>
    <w:p>
      <w:r>
        <w:t>大师寻踪系列  沈从文  湘西之蛊 评论地址：https://www.jiaokey.com/book/detail/13061533.html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