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书名：钟灵毓秀  记艺术体操亚运会冠军钟玲</w:t>
      </w:r>
    </w:p>
    <w:p>
      <w:r>
        <w:t>作者：钟玲口述；肖丽媚，苏悦执笔</w:t>
      </w:r>
    </w:p>
    <w:p>
      <w:r>
        <w:t>出版社：广州：华南理工大学出版社</w:t>
      </w:r>
    </w:p>
    <w:p>
      <w:r>
        <w:t>出版日期：2005.06</w:t>
      </w:r>
    </w:p>
    <w:p>
      <w:r>
        <w:t>总页数：202</w:t>
      </w:r>
    </w:p>
    <w:p>
      <w:r>
        <w:t>更多请访问教客网: www.jiaokey.com</w:t>
      </w:r>
    </w:p>
    <w:p>
      <w:r>
        <w:t>钟灵毓秀  记艺术体操亚运会冠军钟玲 评论地址：https://www.jiaokey.com/book/detail/13061535.html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