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书名：知人善任  狄仁杰  下</w:t>
      </w:r>
    </w:p>
    <w:p>
      <w:r>
        <w:t>作者：闻婧男编著；金开诚主编</w:t>
      </w:r>
    </w:p>
    <w:p>
      <w:r>
        <w:t>出版社：长春:吉林文史出版社,2011.01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知人善任  狄仁杰  下 评论地址：https://www.jiaokey.com/book/detail/13061543.html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