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琼瑶爱情世界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琼瑶爱情世界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本书出售、求购地址：https://www.jiaokey.com/book/detail/13061545.html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关键词搜索：https://www.jiaokey.com/tag/琼瑶爱情世界.html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