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书名：苏东坡传</w:t>
      </w:r>
    </w:p>
    <w:p>
      <w:r>
        <w:t>作者：林语堂著</w:t>
      </w:r>
    </w:p>
    <w:p>
      <w:r>
        <w:t>出版社：武汉:长江文艺出版社,2009.08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苏东坡传 评论地址：https://www.jiaokey.com/book/detail/13061555.html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