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书名：九连山上一棵松  曾源</w:t>
      </w:r>
    </w:p>
    <w:p>
      <w:r>
        <w:t>作者：中共河源市委党史研究室，中共和平县委党史研究室编</w:t>
      </w:r>
    </w:p>
    <w:p>
      <w:r>
        <w:t>出版社：广州:暨南大学出版社,2011.04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九连山上一棵松  曾源 评论地址：https://www.jiaokey.com/book/detail/13061565.html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